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106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Панасенко Анатолия Павловича, </w:t>
      </w:r>
      <w:r>
        <w:rPr>
          <w:rStyle w:val="cat-ExternalSystemDefinedgrp-2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пенсионера, неработающего, зарегистрированного и проживающего по адресу: </w:t>
      </w:r>
      <w:r>
        <w:rPr>
          <w:rStyle w:val="cat-UserDefinedgrp-2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25.04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6.24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25.04.2024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7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26.07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, освобожден 26.07.2024 в 17:40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26.07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3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25.04.2024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6.24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.05.2024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Панасенко Анатолия Павловича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23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 с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:00 час.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Зачесть в срок административного ареста время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26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26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до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3rplc-18">
    <w:name w:val="cat-UserDefined grp-23 rplc-18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3rplc-41">
    <w:name w:val="cat-UserDefined grp-23 rplc-41"/>
    <w:basedOn w:val="DefaultParagraphFont"/>
  </w:style>
  <w:style w:type="character" w:customStyle="1" w:styleId="cat-UserDefinedgrp-28rplc-60">
    <w:name w:val="cat-UserDefined grp-28 rplc-60"/>
    <w:basedOn w:val="DefaultParagraphFont"/>
  </w:style>
  <w:style w:type="character" w:customStyle="1" w:styleId="cat-UserDefinedgrp-29rplc-63">
    <w:name w:val="cat-UserDefined grp-29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